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basis of a belief system for Confucias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warriors buried beside Shi Huangdi tomb to protect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poor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that travels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rulers from the same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off the rest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government  in which appointed officials in specialized departments run various offices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asian traders bartered ________ plaques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exchange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textile made from the cocoons of silkworms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 Huangdi was the first _______ of China</w:t>
            </w:r>
          </w:p>
        </w:tc>
      </w:tr>
    </w:tbl>
    <w:p>
      <w:pPr>
        <w:pStyle w:val="WordBankMedium"/>
      </w:pPr>
      <w:r>
        <w:t xml:space="preserve">   peasant    </w:t>
      </w:r>
      <w:r>
        <w:t xml:space="preserve">   silk    </w:t>
      </w:r>
      <w:r>
        <w:t xml:space="preserve">   martime    </w:t>
      </w:r>
      <w:r>
        <w:t xml:space="preserve">   bureaucracy    </w:t>
      </w:r>
      <w:r>
        <w:t xml:space="preserve">   dynasty    </w:t>
      </w:r>
      <w:r>
        <w:t xml:space="preserve">   confucianism    </w:t>
      </w:r>
      <w:r>
        <w:t xml:space="preserve">   barter    </w:t>
      </w:r>
      <w:r>
        <w:t xml:space="preserve">   emperor    </w:t>
      </w:r>
      <w:r>
        <w:t xml:space="preserve">   isolate    </w:t>
      </w:r>
      <w:r>
        <w:t xml:space="preserve">   ivory    </w:t>
      </w:r>
      <w:r>
        <w:t xml:space="preserve">   caravan    </w:t>
      </w:r>
      <w:r>
        <w:t xml:space="preserve">   terra cotta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Ancient China</dc:title>
  <dcterms:created xsi:type="dcterms:W3CDTF">2021-10-11T04:55:18Z</dcterms:created>
  <dcterms:modified xsi:type="dcterms:W3CDTF">2021-10-11T04:55:18Z</dcterms:modified>
</cp:coreProperties>
</file>