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Ascanius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Ascanius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Trojan war started because Ascanius wounded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 city of Alba Longa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Ascanius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Ascanius set off a war between the ___ and the Latins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the wounded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Alba Longa is the ___ Latin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that Ascanius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Aeneas and Ascanius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Creusa was left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Ascanius</dc:title>
  <dcterms:created xsi:type="dcterms:W3CDTF">2021-10-11T04:55:32Z</dcterms:created>
  <dcterms:modified xsi:type="dcterms:W3CDTF">2021-10-11T04:55:32Z</dcterms:modified>
</cp:coreProperties>
</file>