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- Assassin's Creed: The Last Descendants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aggressive invasion of a place or territory, like raiding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is related to you that is older than your grandparents that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someone worried or concerned.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hormone created by your body. (Example: when you get scared or frightened, your heart starts to beat faster so it prepares your body to react to danger.)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feeling, quality or sensation that is spread out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conqueror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something after planning to avoid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Suffering from something painful patiently, trying to resist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fight between 2 or more troops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that contains reprints, also contains all the author’s short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fluorescence/light.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blocking fluid so they cannot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present an honor or gift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movement that is caused by muscles of your body that you can’t control. (example: drugs)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of newing something again.</w:t>
            </w:r>
          </w:p>
        </w:tc>
      </w:tr>
    </w:tbl>
    <w:p>
      <w:pPr>
        <w:pStyle w:val="WordBankMedium"/>
      </w:pPr>
      <w:r>
        <w:t xml:space="preserve">   Discreet    </w:t>
      </w:r>
      <w:r>
        <w:t xml:space="preserve">   Omnibus    </w:t>
      </w:r>
      <w:r>
        <w:t xml:space="preserve">   Convulsion    </w:t>
      </w:r>
      <w:r>
        <w:t xml:space="preserve">   Impervious    </w:t>
      </w:r>
      <w:r>
        <w:t xml:space="preserve">   Fluorescent    </w:t>
      </w:r>
      <w:r>
        <w:t xml:space="preserve">   Disquieted    </w:t>
      </w:r>
      <w:r>
        <w:t xml:space="preserve">   Skirmish    </w:t>
      </w:r>
      <w:r>
        <w:t xml:space="preserve">   Incursions     </w:t>
      </w:r>
      <w:r>
        <w:t xml:space="preserve">   Renewal    </w:t>
      </w:r>
      <w:r>
        <w:t xml:space="preserve">   Ancestor    </w:t>
      </w:r>
      <w:r>
        <w:t xml:space="preserve">   Emanated    </w:t>
      </w:r>
      <w:r>
        <w:t xml:space="preserve">   Endure    </w:t>
      </w:r>
      <w:r>
        <w:t xml:space="preserve">   Bestow     </w:t>
      </w:r>
      <w:r>
        <w:t xml:space="preserve">   Conquistador    </w:t>
      </w:r>
      <w:r>
        <w:t xml:space="preserve">   Adrenaline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Assassin's Creed: The Last Descendants </dc:title>
  <dcterms:created xsi:type="dcterms:W3CDTF">2021-10-11T04:54:43Z</dcterms:created>
  <dcterms:modified xsi:type="dcterms:W3CDTF">2021-10-11T04:54:43Z</dcterms:modified>
</cp:coreProperties>
</file>