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 and steady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smooth back and forth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displacement of the medium is perpendicular to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Molecules move farther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Maximum upward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Deals with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disturbance (sound source) creates changes in pressure throughout an elastic medium.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Molecules move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frequency at which an object vibrates freely and is determined by the object’s length, density, tension, and stiffness.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visually represent simple harmonic motion or all the energy located at one frequency.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Lowest point 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displacement of the medium is parallel to the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vibrates at its own natural or resonant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compression and one rarefaction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it takes for one cycle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“the quantity of three-dimensional space occupied by a liquid, solid,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rarefaction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something that is set into vibration by the action of another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“any influence that causes an object to undergo a change in speed, a change in direction, or a change in shape”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intervening substance through which a force acts or an effect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“acts perpendicularly on a  surface"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“Maximum distance away from rest position that the molecule is displaced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property of an object to return to its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“is the condition of a vibrating system that is driven by a periodic force at the natural frequency of the system.  Under this condition, the amplitude of the vibration can become very large.”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“refers to the amount of matter in an object”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object in motion stays in motion, an object at rest stays at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number of cycles per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Assignment</dc:title>
  <dcterms:created xsi:type="dcterms:W3CDTF">2021-10-11T04:54:39Z</dcterms:created>
  <dcterms:modified xsi:type="dcterms:W3CDTF">2021-10-11T04:54:39Z</dcterms:modified>
</cp:coreProperties>
</file>