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- Australia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very interested in and involved with a particular subject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Australian mammal with strong, short legs that it uses for digging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in a high position, especially in business, who makes decisions and puts them into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brave and showing no fear of dangerous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buy or keep to help you remember a holiday or special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meat-eating mammal found on the Australian island of Tasmania, about the size of a dog, with a strong body and black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protection of plants, animals and natural areas, especially from the damaging effects of human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Australian mammal that is covered with sharp spines, has a long nose, and eats ants and termites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areas of Australia that are far away from towns and cities, especially the dessert areas in central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natural environment in which an animal or plant usually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whose job is to drive a car for a rich or important person</w:t>
            </w:r>
          </w:p>
        </w:tc>
      </w:tr>
    </w:tbl>
    <w:p>
      <w:pPr>
        <w:pStyle w:val="WordBankMedium"/>
      </w:pPr>
      <w:r>
        <w:t xml:space="preserve">   enthusiast    </w:t>
      </w:r>
      <w:r>
        <w:t xml:space="preserve">   outback    </w:t>
      </w:r>
      <w:r>
        <w:t xml:space="preserve">   habitat    </w:t>
      </w:r>
      <w:r>
        <w:t xml:space="preserve">   intrepid    </w:t>
      </w:r>
      <w:r>
        <w:t xml:space="preserve">   executive    </w:t>
      </w:r>
      <w:r>
        <w:t xml:space="preserve">   souvenir    </w:t>
      </w:r>
      <w:r>
        <w:t xml:space="preserve">   echidna     </w:t>
      </w:r>
      <w:r>
        <w:t xml:space="preserve">   conservation    </w:t>
      </w:r>
      <w:r>
        <w:t xml:space="preserve">   wombat    </w:t>
      </w:r>
      <w:r>
        <w:t xml:space="preserve">   fascinating    </w:t>
      </w:r>
      <w:r>
        <w:t xml:space="preserve">   Tasmanian devil    </w:t>
      </w:r>
      <w:r>
        <w:t xml:space="preserve">   chauffeur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- Australia Zoo</dc:title>
  <dcterms:created xsi:type="dcterms:W3CDTF">2021-10-11T04:55:06Z</dcterms:created>
  <dcterms:modified xsi:type="dcterms:W3CDTF">2021-10-11T04:55:06Z</dcterms:modified>
</cp:coreProperties>
</file>