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BIO1210: Lecture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cycle that completes the breakdown of glucose by oxidizing acetyl CoA into 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where pyruvate is converted to ethanol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common organic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where energy stored in a hydrogen ion gradient goes across a membrane to drive cellular work. Ex. ATP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Loss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degradation of sugars without the use of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Addition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Production of ATP using energy from redox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where pyruvate is converted to lactic 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____________ chain shuttles electrons down a series of redox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that consumes oxygen as a reactant along with organic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Removal of amino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Reactions that break down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phases of glycolysis are energy investment and energy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BIO1210: Lecture 7</dc:title>
  <dcterms:created xsi:type="dcterms:W3CDTF">2021-10-11T04:56:21Z</dcterms:created>
  <dcterms:modified xsi:type="dcterms:W3CDTF">2021-10-11T04:56:21Z</dcterms:modified>
</cp:coreProperties>
</file>