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Base on Four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image of God blessing the nations, was through whose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Jonah was sinking, God provided a strange watery tomb stomach of a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chapter 7-9, how many visions did Amos experience?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rebellious prophet hates God for loving his enemies?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law was illegal to sell land that belong to family even if they were poor?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prophet who had to payoff their wife's debt to her lovers and commit/love her again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last chapter, there was a glimmer of hope God said,"He will rebuild the House of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cities that Micah names as the corporate of all of this rebellion that God that God is coming for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prophet was a shepherd and a fig tree farmer?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Chapter 1 and 3 of Jonah tells the story of Jonah with non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chapter of Hosea was hope for the future to repent?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said,"I am filled with strength, with the spirit of God and with Justice and power, to declare how Israel was rebelled."</w:t>
            </w:r>
          </w:p>
        </w:tc>
      </w:tr>
    </w:tbl>
    <w:p>
      <w:pPr>
        <w:pStyle w:val="WordBankSmall"/>
      </w:pPr>
      <w:r>
        <w:t xml:space="preserve">   Micah    </w:t>
      </w:r>
      <w:r>
        <w:t xml:space="preserve">   Jerusalem    </w:t>
      </w:r>
      <w:r>
        <w:t xml:space="preserve">   Torah Violation    </w:t>
      </w:r>
      <w:r>
        <w:t xml:space="preserve">   Jonah    </w:t>
      </w:r>
      <w:r>
        <w:t xml:space="preserve">   Isarelites    </w:t>
      </w:r>
      <w:r>
        <w:t xml:space="preserve">   Whale    </w:t>
      </w:r>
      <w:r>
        <w:t xml:space="preserve">   Amos    </w:t>
      </w:r>
      <w:r>
        <w:t xml:space="preserve">   Four    </w:t>
      </w:r>
      <w:r>
        <w:t xml:space="preserve">   David    </w:t>
      </w:r>
      <w:r>
        <w:t xml:space="preserve">   Hosea    </w:t>
      </w:r>
      <w:r>
        <w:t xml:space="preserve">   Eleven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Base on Four Prophets</dc:title>
  <dcterms:created xsi:type="dcterms:W3CDTF">2021-10-11T04:55:14Z</dcterms:created>
  <dcterms:modified xsi:type="dcterms:W3CDTF">2021-10-11T04:55:14Z</dcterms:modified>
</cp:coreProperties>
</file>