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Business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most likely to buy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promotes or enhances the value of a product or a service for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materials or goods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allows the entrepreneur to decide whether a new business concept has potential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working model used by entrepreneurs to determine what it takes to develop their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recounting of the key points contained in a business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or service flow from the producer 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declaration of the specific aspiration of a company the major goal for which it will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business with a common line or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marketing mix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Business plan</dc:title>
  <dcterms:created xsi:type="dcterms:W3CDTF">2021-10-11T04:54:56Z</dcterms:created>
  <dcterms:modified xsi:type="dcterms:W3CDTF">2021-10-11T04:54:56Z</dcterms:modified>
</cp:coreProperties>
</file>