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Cardiothoracic Surgeon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behind the stomach that helps control blood 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medical term for the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of residency must you go through to become a cardiothoracic surgeon?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Pertains to the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lungs and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one of a series of blood vessels of the vascular system that carries blood from various parts of the body back to the heart, returning oxygen-poor blood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hormone produced by the ovaries that may protect premenopausal women against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surgeon conducts surgery on the thoracic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complex chemical capable of speeding up specific biochemical processes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gland located in the front of the neck, just below the voice box.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helps restore a normal heart rhythm by delivering an electric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Replacing a failing organ with a healthy one from a donor.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being significantly overweight.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connector that allows blood to flow between two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surgically implanted electronic device that helps regulate the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small sample of tissue is taken for 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types of cells found in blood; they aid in the clotting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of, or damage to, part of the heart muscle caused by a lack of oxygen-rich blood flowing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disruption of blood flow to the brain, either by a clot or a leak in a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fatty substance that is insoluble (cannot be dissolved)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Blueness of the skin caused by a lack of oxygen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muscular wall dividing a chamber on the left side of the heart from the chamber on the right.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Cardiothoracic Surgeon</dc:title>
  <dcterms:created xsi:type="dcterms:W3CDTF">2021-10-11T04:55:30Z</dcterms:created>
  <dcterms:modified xsi:type="dcterms:W3CDTF">2021-10-11T04:55:30Z</dcterms:modified>
</cp:coreProperties>
</file>