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Cleopatra is famed for wearing blue eyeshadow made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formula of quartz (SiO2).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has the general formula X3Y2(SiO4)3.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said to have the mysteries of the universe encoded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Tourmaline is also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type of crystal, also known as the 'master healer'.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 is a synonym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Skeptic is a noun. Skeptical is an adjective. Skeptically is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Selenite is also known as satin spar ______, which prior to 2004 was only thought to exist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defined as saying what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refers to Fluorite's ability to glow in the dark after having been exposed to UV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Labradorite can  display an __________ optical effect known as labradorescence.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Amethyst is a ______ variety of quartz.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Quartz has the ability to store data for up to three 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Relinquish is the _______ for retain.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screens are now becoming more popular than LCD screens.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Challenge</dc:title>
  <dcterms:created xsi:type="dcterms:W3CDTF">2021-10-11T04:56:21Z</dcterms:created>
  <dcterms:modified xsi:type="dcterms:W3CDTF">2021-10-11T04:56:21Z</dcterms:modified>
</cp:coreProperties>
</file>