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Chapter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that focused on raising Mexican American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understanding and communication between older and younger members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women and men should have political,social, and economic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 focused on helping Indians, including securing legal rights, land, and self-government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1962, he formed the National Farm Workers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Journalist who founded political organizations to help women lobby for equal rights.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that upheld values different from those of mainstream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FEMININE MYSTIQUE in 1963 which helped launch the women's movement by inspiring women to join in the struggle for equal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established by Betty Friedan to combat discrimination against women in the workplace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Amendment to the Constitution that would guarantee gender equality under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communities where people share resources.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Chapter 17</dc:title>
  <dcterms:created xsi:type="dcterms:W3CDTF">2021-10-11T04:54:45Z</dcterms:created>
  <dcterms:modified xsi:type="dcterms:W3CDTF">2021-10-11T04:54:45Z</dcterms:modified>
</cp:coreProperties>
</file>