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Crossword Puzzle                  :        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Below the photic zone  is the dark  ______________ ,  where Photosynthesis cannot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special kind of wetland, forms were a river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 ecosystems can be divided into three main categories: rivers and streams, lakes and ponds, And freshwater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Non-living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Sunlight region near the surface in which photosynthesis can occur is known as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Organisms that live on, or in, rocks and sediments on the bottom of lakes, streams, and oceans are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interaction in which one animal (The predator) captures and feeds us on another animal open  (the prey) Is called…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survive and reproduce under a range of environmental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Relationship between species in which both benefit is known as…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relationship in which two species live closely together is called ________ , Which means “living together”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Ecologists typically divide the ocean into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helps determine the number of kinds of species in a community and the niche each species occupies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range of physical and biological conditions in which a species lives and the way the species obtains what It needs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 can affect the size of prey populations in a community and determine the places prey can live and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interaction in which one animal (the herbivore) feeds on producers (such as plants) is called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Defined by year after year  patterns  of temperature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Environmental conditions can vary over small distances, creating?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 Is an ecosystem  in which water either covers this soil or is present at or near The surface for at least part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necessity of life, such as water, nutrients, light, food, or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Crossword Puzzle                  :         Chapter 4</dc:title>
  <dcterms:created xsi:type="dcterms:W3CDTF">2021-10-10T23:42:11Z</dcterms:created>
  <dcterms:modified xsi:type="dcterms:W3CDTF">2021-10-10T23:42:11Z</dcterms:modified>
</cp:coreProperties>
</file>