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riot/action in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 it out/compromise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Indians/Natives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Surrender/to give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removal/indians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hostage/held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Army/men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President/Military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to do something/not by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in/occupy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obtain/secure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fighting/death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share for something in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Clue</dc:title>
  <dcterms:created xsi:type="dcterms:W3CDTF">2021-10-11T04:56:19Z</dcterms:created>
  <dcterms:modified xsi:type="dcterms:W3CDTF">2021-10-11T04:56:19Z</dcterms:modified>
</cp:coreProperties>
</file>