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Puzzle: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 made by a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cup that holds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to hold lunch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build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a bird could take a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tie worn around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chair that moves on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ball made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 that tells traffic to stop or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of a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cake in the shape of a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insect that can hop through the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walk along the side of a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sticks used to play a drum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pick at food stuck in one's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weight that holds down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of your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for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Compound Words</dc:title>
  <dcterms:created xsi:type="dcterms:W3CDTF">2021-10-11T04:55:38Z</dcterms:created>
  <dcterms:modified xsi:type="dcterms:W3CDTF">2021-10-11T04:55:38Z</dcterms:modified>
</cp:coreProperties>
</file>