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hung from the chimney with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gigts the wise men brought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Sweet and striped and good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Hope you don't find this in your stocking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tend to the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to find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tenth day of Christmas, my true love gave to me: 10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was the neighborhood Christmas party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favorite snack treat that Grandma makes every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carolers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open walnuts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holiday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might be cedar, fir, or pine- or maybe even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prickly Christmas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stand under this, you might get a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reindeer whose name starts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four weeks leading up to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decorations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Santa's car?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Day</dc:title>
  <dcterms:created xsi:type="dcterms:W3CDTF">2021-10-11T04:56:10Z</dcterms:created>
  <dcterms:modified xsi:type="dcterms:W3CDTF">2021-10-11T04:56:10Z</dcterms:modified>
</cp:coreProperties>
</file>