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- 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months till Abnegation can look at their self in the mirror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Peaceful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tattoo does Tris 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Who is Four's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Intelligent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Beatrice change her name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other faction's call Abnegation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selfless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rank does Tris come in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city do they all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Brave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the leader of Erudite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you go if you leave your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faction does Caleb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Honest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fears does  Beatrice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 Beatrice's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is Beatrice's aptitude results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Beatrice's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 Beatrice's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does Beatrice's mother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 Beatrice's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 Beatrice  fall in love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What is Four's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old is Tris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- Divergent</dc:title>
  <dcterms:created xsi:type="dcterms:W3CDTF">2021-10-11T04:54:58Z</dcterms:created>
  <dcterms:modified xsi:type="dcterms:W3CDTF">2021-10-11T04:54:58Z</dcterms:modified>
</cp:coreProperties>
</file>