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- Earthworms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earthworms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help them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purpose of earthworms?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earthworms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Earthworms are shaped like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parts does the nervous system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anterior of the worm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part of the earthworm grinds up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an earthworms class?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earthworms normally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digestive system runs all through out the worm.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worms gender?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Segments help worms in what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worm has two genders,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Earthworms share the phylum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worms have a lot of segments?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invertebrate have we recently dissected?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Earthworms Phylum?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earthworms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are worms normally seen?</w:t>
            </w:r>
          </w:p>
        </w:tc>
      </w:tr>
    </w:tbl>
    <w:p>
      <w:pPr>
        <w:pStyle w:val="WordBankMedium"/>
      </w:pPr>
      <w:r>
        <w:t xml:space="preserve">   Earthworm    </w:t>
      </w:r>
      <w:r>
        <w:t xml:space="preserve">   Annelida    </w:t>
      </w:r>
      <w:r>
        <w:t xml:space="preserve">   Dirt    </w:t>
      </w:r>
      <w:r>
        <w:t xml:space="preserve">   Ground    </w:t>
      </w:r>
      <w:r>
        <w:t xml:space="preserve">   Gizzard    </w:t>
      </w:r>
      <w:r>
        <w:t xml:space="preserve">   Front    </w:t>
      </w:r>
      <w:r>
        <w:t xml:space="preserve">   Flexibility    </w:t>
      </w:r>
      <w:r>
        <w:t xml:space="preserve">   Both    </w:t>
      </w:r>
      <w:r>
        <w:t xml:space="preserve">   hermaphrodite    </w:t>
      </w:r>
      <w:r>
        <w:t xml:space="preserve">   Animalia    </w:t>
      </w:r>
      <w:r>
        <w:t xml:space="preserve">   Oligochaeta    </w:t>
      </w:r>
      <w:r>
        <w:t xml:space="preserve">   Megadrilacea    </w:t>
      </w:r>
      <w:r>
        <w:t xml:space="preserve">   Three    </w:t>
      </w:r>
      <w:r>
        <w:t xml:space="preserve">   Yes    </w:t>
      </w:r>
      <w:r>
        <w:t xml:space="preserve">   Keep Soil Healthy    </w:t>
      </w:r>
      <w:r>
        <w:t xml:space="preserve">   Leeches    </w:t>
      </w:r>
      <w:r>
        <w:t xml:space="preserve">   Dirt    </w:t>
      </w:r>
      <w:r>
        <w:t xml:space="preserve">   tube    </w:t>
      </w:r>
      <w:r>
        <w:t xml:space="preserve">   Setae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- Earthworms</dc:title>
  <dcterms:created xsi:type="dcterms:W3CDTF">2021-10-11T04:54:56Z</dcterms:created>
  <dcterms:modified xsi:type="dcterms:W3CDTF">2021-10-11T04:54:56Z</dcterms:modified>
</cp:coreProperties>
</file>