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Crossword Puzzle: Exploration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accused of sacrificing 80,000 people in 4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spanish conqueror of the 16th century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helped discover the pacific ocean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drew the imaginary line through a map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sailed the ocean blue in 1492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abolished in 1865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cultural rebirth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used to make astronomical measurements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north, east, south, west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sailed the ocean blue in 1492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spanish soldier or colonist was granted a tract of land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Crossword Puzzle: Exploration</dc:title>
  <dcterms:created xsi:type="dcterms:W3CDTF">2021-10-11T04:55:51Z</dcterms:created>
  <dcterms:modified xsi:type="dcterms:W3CDTF">2021-10-11T04:55:51Z</dcterms:modified>
</cp:coreProperties>
</file>