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- Eye movement &amp;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Progressive ... occurs from three - nine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Binocular coordination relates closely to balance and ...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Integrated motor controls are needed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perception is the cognitive process of attaching meaning to visual space such as time ralations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Stimulus for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Because the eyes sit in different places, they receive different sensory ... and thus form different images.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influenced by the size and shape of the eyeball?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... lobe integrates sensory information among various modalities, including spatial sense and navigation.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eyes do not function well together, depth perception problems are experienced and a child may experience ...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coordination is the ability to use the two eyes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merge two things into one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rearmost lobe in each cerebral hemisphere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vision depends on accommodation?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test do we use to evaluate far-point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front surface of the eye or the lens inside the eye is curved differently in one direction than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 / far estimation of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Wandering / lazy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Convergence - ... represents the slowest form of eye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Eye movement &amp; vision</dc:title>
  <dcterms:created xsi:type="dcterms:W3CDTF">2021-10-11T04:55:57Z</dcterms:created>
  <dcterms:modified xsi:type="dcterms:W3CDTF">2021-10-11T04:55:57Z</dcterms:modified>
</cp:coreProperties>
</file>