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Finance and Socializing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in which a business or bank records how much money it receives and spends.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attention to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decide what the date, price or amount will 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things that are done in order to achieve a particular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two or more people who have not met before what each other’s names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or measure something  carefully for a period of time to see how it changes.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add, multiply, or divide numbers, for example, to find out the sum.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program for showing and calculating lists of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a business is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feelings or thoughts about somebody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you have to pay to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Finance and Socializing Vocabulary</dc:title>
  <dcterms:created xsi:type="dcterms:W3CDTF">2021-10-11T04:56:09Z</dcterms:created>
  <dcterms:modified xsi:type="dcterms:W3CDTF">2021-10-11T04:56:09Z</dcterms:modified>
</cp:coreProperties>
</file>