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Fish By L.S. Matthews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horselike animal known for hearding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and dirt mixed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fish in L.S. Mathews' Book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book is numbered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with words inside used for reading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Mover through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a book usually in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Aquatic swimming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long distances for something 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Fish By L.S. Matthews</dc:title>
  <dcterms:created xsi:type="dcterms:W3CDTF">2021-10-11T04:56:03Z</dcterms:created>
  <dcterms:modified xsi:type="dcterms:W3CDTF">2021-10-11T04:56:03Z</dcterms:modified>
</cp:coreProperties>
</file>