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(Flashcards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duodenum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tear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vomit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uterus,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band, fibrous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skin</w:t>
            </w:r>
          </w:p>
        </w:tc>
      </w:tr>
    </w:tbl>
    <w:p>
      <w:pPr>
        <w:pStyle w:val="WordBankMedium"/>
      </w:pPr>
      <w:r>
        <w:t xml:space="preserve">   cyt, cyte    </w:t>
      </w:r>
      <w:r>
        <w:t xml:space="preserve">   dacry    </w:t>
      </w:r>
      <w:r>
        <w:t xml:space="preserve">   dactyl    </w:t>
      </w:r>
      <w:r>
        <w:t xml:space="preserve">   dent    </w:t>
      </w:r>
      <w:r>
        <w:t xml:space="preserve">   derma     </w:t>
      </w:r>
      <w:r>
        <w:t xml:space="preserve">   dextr    </w:t>
      </w:r>
      <w:r>
        <w:t xml:space="preserve">   duoden    </w:t>
      </w:r>
      <w:r>
        <w:t xml:space="preserve">   edema    </w:t>
      </w:r>
      <w:r>
        <w:t xml:space="preserve">   electr    </w:t>
      </w:r>
      <w:r>
        <w:t xml:space="preserve">   emesis    </w:t>
      </w:r>
      <w:r>
        <w:t xml:space="preserve">   enter    </w:t>
      </w:r>
      <w:r>
        <w:t xml:space="preserve">   erythro    </w:t>
      </w:r>
      <w:r>
        <w:t xml:space="preserve">   esophag    </w:t>
      </w:r>
      <w:r>
        <w:t xml:space="preserve">   esthesi    </w:t>
      </w:r>
      <w:r>
        <w:t xml:space="preserve">   faci    </w:t>
      </w:r>
      <w:r>
        <w:t xml:space="preserve">   fascia    </w:t>
      </w:r>
      <w:r>
        <w:t xml:space="preserve">   gastro    </w:t>
      </w:r>
      <w:r>
        <w:t xml:space="preserve">   gingiva    </w:t>
      </w:r>
      <w:r>
        <w:t xml:space="preserve">   gloss    </w:t>
      </w:r>
      <w:r>
        <w:t xml:space="preserve">   gyne    </w:t>
      </w:r>
      <w:r>
        <w:t xml:space="preserve">   hemo    </w:t>
      </w:r>
      <w:r>
        <w:t xml:space="preserve">   hepat    </w:t>
      </w:r>
      <w:r>
        <w:t xml:space="preserve">   hydro    </w:t>
      </w:r>
      <w:r>
        <w:t xml:space="preserve">   hystero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(Flashcards 4)</dc:title>
  <dcterms:created xsi:type="dcterms:W3CDTF">2021-10-11T04:54:59Z</dcterms:created>
  <dcterms:modified xsi:type="dcterms:W3CDTF">2021-10-11T04:54:59Z</dcterms:modified>
</cp:coreProperties>
</file>