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"12 Finally"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supply or source of something pg.24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inclination toward a particular characteristic or type of behavior pg.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state of wild excitement or ecstasy pg.31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severe and extensive damage to pg.20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expectation or prediction pg.31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excessive speed or urgency; hurriedly pg.26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not even or balanced in shape or arrangement pg.19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open, honest, direct manner pg.17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thoughtfuly for a long time at pg.132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 (something) to modern needs or habits pg.28</w:t>
            </w:r>
          </w:p>
        </w:tc>
      </w:tr>
    </w:tbl>
    <w:p>
      <w:pPr>
        <w:pStyle w:val="WordBankMedium"/>
      </w:pPr>
      <w:r>
        <w:t xml:space="preserve">   tendency    </w:t>
      </w:r>
      <w:r>
        <w:t xml:space="preserve">   frankly    </w:t>
      </w:r>
      <w:r>
        <w:t xml:space="preserve">   irregularly    </w:t>
      </w:r>
      <w:r>
        <w:t xml:space="preserve">   ravage    </w:t>
      </w:r>
      <w:r>
        <w:t xml:space="preserve">   Reservoir    </w:t>
      </w:r>
      <w:r>
        <w:t xml:space="preserve">   hastily    </w:t>
      </w:r>
      <w:r>
        <w:t xml:space="preserve">   modernize    </w:t>
      </w:r>
      <w:r>
        <w:t xml:space="preserve">   delirious    </w:t>
      </w:r>
      <w:r>
        <w:t xml:space="preserve">   anticipation    </w:t>
      </w:r>
      <w:r>
        <w:t xml:space="preserve">   contemplate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"12 Finally"</dc:title>
  <dcterms:created xsi:type="dcterms:W3CDTF">2021-10-11T04:55:30Z</dcterms:created>
  <dcterms:modified xsi:type="dcterms:W3CDTF">2021-10-11T04:55:30Z</dcterms:modified>
</cp:coreProperties>
</file>