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  Crossword Puzzle For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building block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level of cell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multi-cellular organism that produces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control center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similar organisms that can mate and produce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Animals without back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 part of a plant that traps the energy in sunlight for making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celled organism that has cell walls but lacks an organized nucleus- some can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with back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grouping that contains similar, closely related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Arranging or sorting objects, events or living things according to their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gel-like liquid inside the cell membrane that contains the things that the cell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living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Crossword Puzzle For Chapter 1</dc:title>
  <dcterms:created xsi:type="dcterms:W3CDTF">2021-10-10T23:42:34Z</dcterms:created>
  <dcterms:modified xsi:type="dcterms:W3CDTF">2021-10-10T23:42:34Z</dcterms:modified>
</cp:coreProperties>
</file>