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For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Serra made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belief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Do If Some One Asks You A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argue you have different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number begins with a one and is followed by nine zeroes?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car crashes into another, it is called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sit on when you sit on a 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have when you're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half is a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Spelling</dc:title>
  <dcterms:created xsi:type="dcterms:W3CDTF">2021-10-11T04:55:53Z</dcterms:created>
  <dcterms:modified xsi:type="dcterms:W3CDTF">2021-10-11T04:55:53Z</dcterms:modified>
</cp:coreProperties>
</file>