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Puzzle For "The Penderwicks on Gardam Street"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forceful, passionate, or intense manner; with great feeling pg. 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without a settled home and lives by begging pg. 14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Taking up much space, large unwieldly pg. 21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overwhelming feeling of great happiness or joyful, excitement pg. 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Wrinkled, ruffled, has creases pg. 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 an unwilling and hesitiant way pg.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angry rebuke or reprimand pg. 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Characterized by a lively energy and excitement pg. 103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a way that is impossible or extremely hard to endure pg.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a cheerful or lighthearted way pg. 17</w:t>
            </w:r>
          </w:p>
        </w:tc>
      </w:tr>
    </w:tbl>
    <w:p>
      <w:pPr>
        <w:pStyle w:val="WordBankMedium"/>
      </w:pPr>
      <w:r>
        <w:t xml:space="preserve">   Reluctantly    </w:t>
      </w:r>
      <w:r>
        <w:t xml:space="preserve">   Unbearable    </w:t>
      </w:r>
      <w:r>
        <w:t xml:space="preserve">   Scolding    </w:t>
      </w:r>
      <w:r>
        <w:t xml:space="preserve">   Ecstasy    </w:t>
      </w:r>
      <w:r>
        <w:t xml:space="preserve">   Vagrant    </w:t>
      </w:r>
      <w:r>
        <w:t xml:space="preserve">   Gaily    </w:t>
      </w:r>
      <w:r>
        <w:t xml:space="preserve">   Bulky    </w:t>
      </w:r>
      <w:r>
        <w:t xml:space="preserve">   Rumpled    </w:t>
      </w:r>
      <w:r>
        <w:t xml:space="preserve">   Vehemently    </w:t>
      </w:r>
      <w:r>
        <w:t xml:space="preserve">   Exuberant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 For "The Penderwicks on Gardam Street"</dc:title>
  <dcterms:created xsi:type="dcterms:W3CDTF">2021-10-11T04:55:28Z</dcterms:created>
  <dcterms:modified xsi:type="dcterms:W3CDTF">2021-10-11T04:55:28Z</dcterms:modified>
</cp:coreProperties>
</file>