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that fought against the Axis Powers,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Germans put the Jews and people they didn't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States won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 Italy, and Japan make up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remaining Jews from world war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for a German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the the Jews had to hide away from the Nazi.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where everyone had to eat a certain amount of food. They couldn't eat any more than that amount,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global war, where the Axis and the Allies fought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of a nation that has armed forces that are engaged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German politician and leader of the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WW2</dc:title>
  <dcterms:created xsi:type="dcterms:W3CDTF">2021-10-11T04:56:16Z</dcterms:created>
  <dcterms:modified xsi:type="dcterms:W3CDTF">2021-10-11T04:56:16Z</dcterms:modified>
</cp:coreProperties>
</file>