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Gary Burstein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anchored float serving as a navigation mark, to show reefs or other hazards, or for mooring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scientific study of the behaviour, structure, physiology, classification, and distribution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(of items or people gathered or considered together) of various types or from different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member of a small independent group taking part in irregular fighting, typically against larger regular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castrated 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movement of part of the body, especially a hand or the head, to express an idea or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deceptive or pretended blow, thrust, or other movement, especially in boxing or fencing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(of a liquid) giving off bubbles; fizzy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escape of blood from a ruptured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study of human history and prehistory through the excavation of sites and the analysis of artefacts and other physical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(of a building or object) in a state of disrepair or ruin as a result of age or neglect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take the place of (a person or thing previously in authority or use); supplant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cruel and oppressive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recall and show respect for (someone or 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(in the UK) the highest legislature, consisting of the Sovereign, the House of Lords, and the House of Commons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 or swing back and forth in a regular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expert judge in matters of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bite at or nibble something persistently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conditions or practices conducive to maintaining health and preventing disease, especially through cleanliness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 made of flour, water, and yeast mixed together and baked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kill (animals)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deputy or substitute acting for a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causing one to feel tired or 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leave one's own country in order to settle permanently in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Gary Burstein</dc:title>
  <dcterms:created xsi:type="dcterms:W3CDTF">2021-10-11T04:56:05Z</dcterms:created>
  <dcterms:modified xsi:type="dcterms:W3CDTF">2021-10-11T04:56:05Z</dcterms:modified>
</cp:coreProperties>
</file>