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adjacent angles with noncommon sides that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Angles adding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parallel congruent faces of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Methods of creating geometric figures without the benefit of measuring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 shape with 4 straight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line with one enpoint and extends indefinitely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space inside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term for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set of points an equal distance from a 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set of points an equal distance from a  point in a 3D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Angles adding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angle whose measure is less than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circular base and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surface in which a straight line  would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are at 90 degrees to each 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that results from dividing the circumference into 360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circle created by a line and  connecting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any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one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closed figure whose sides are all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Parallelogram with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points with infinite length but no  width or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branch of Math that deals with  relationships of lines,angles, and solids.</w:t>
            </w:r>
          </w:p>
        </w:tc>
      </w:tr>
    </w:tbl>
    <w:p>
      <w:pPr>
        <w:pStyle w:val="WordBankLarge"/>
      </w:pPr>
      <w:r>
        <w:t xml:space="preserve">   right triangle    </w:t>
      </w:r>
      <w:r>
        <w:t xml:space="preserve">   supplementary-angles    </w:t>
      </w:r>
      <w:r>
        <w:t xml:space="preserve">   parallelogram    </w:t>
      </w:r>
      <w:r>
        <w:t xml:space="preserve">   rhombus    </w:t>
      </w:r>
      <w:r>
        <w:t xml:space="preserve">   geometry    </w:t>
      </w:r>
      <w:r>
        <w:t xml:space="preserve">   area    </w:t>
      </w:r>
      <w:r>
        <w:t xml:space="preserve">   plane    </w:t>
      </w:r>
      <w:r>
        <w:t xml:space="preserve">   line    </w:t>
      </w:r>
      <w:r>
        <w:t xml:space="preserve">   perpendicular-lines    </w:t>
      </w:r>
      <w:r>
        <w:t xml:space="preserve">   arc    </w:t>
      </w:r>
      <w:r>
        <w:t xml:space="preserve">   sphere    </w:t>
      </w:r>
      <w:r>
        <w:t xml:space="preserve">   volume    </w:t>
      </w:r>
      <w:r>
        <w:t xml:space="preserve">   right    </w:t>
      </w:r>
      <w:r>
        <w:t xml:space="preserve">   congruent    </w:t>
      </w:r>
      <w:r>
        <w:t xml:space="preserve">   circle    </w:t>
      </w:r>
      <w:r>
        <w:t xml:space="preserve">   complementary    </w:t>
      </w:r>
      <w:r>
        <w:t xml:space="preserve">   segment    </w:t>
      </w:r>
      <w:r>
        <w:t xml:space="preserve">   bases    </w:t>
      </w:r>
      <w:r>
        <w:t xml:space="preserve">   construction    </w:t>
      </w:r>
      <w:r>
        <w:t xml:space="preserve">   linear pair    </w:t>
      </w:r>
      <w:r>
        <w:t xml:space="preserve">   polygon    </w:t>
      </w:r>
      <w:r>
        <w:t xml:space="preserve">   ray    </w:t>
      </w:r>
      <w:r>
        <w:t xml:space="preserve">   acute angle    </w:t>
      </w:r>
      <w:r>
        <w:t xml:space="preserve">   circumference    </w:t>
      </w:r>
      <w:r>
        <w:t xml:space="preserve">   cone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Geometry</dc:title>
  <dcterms:created xsi:type="dcterms:W3CDTF">2021-10-11T04:56:14Z</dcterms:created>
  <dcterms:modified xsi:type="dcterms:W3CDTF">2021-10-11T04:56:14Z</dcterms:modified>
</cp:coreProperties>
</file>