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Puzzle German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Er ____ zur Schule.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Er träumt , wenn er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____ enorm.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Er ____ ihr aus mit Aufgaben.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Sie ___  an der Ampel.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 ____ Bücher.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Er ____ ihr bestehen Schule.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 sollte nicht ____ Eigentum.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Machst du ____ Pizza?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Er ____ in die Schule in einem Auto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Sie mag ____  ihre Haare.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Möchtest du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Er ____ die Baseball.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Sie hat Angst, in der Klasse zu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Er ____ Leckereien zu seinen Freunden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German</dc:title>
  <dcterms:created xsi:type="dcterms:W3CDTF">2021-10-11T04:55:13Z</dcterms:created>
  <dcterms:modified xsi:type="dcterms:W3CDTF">2021-10-11T04:55:13Z</dcterms:modified>
</cp:coreProperties>
</file>