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- God's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names of all living creatures were given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created the 'Day' and 'Night' on the ....day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beginning God created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God banished Adam from the Garden of Eden , He placed a ....on the east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called the dry land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created light and divided it from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fifth day, God created living creatures and blessed them, "Be 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sixth day God created mankind in His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......was more crafty than any of the wild animals the Lord has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created land and seas, plants and trees on the ...day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- God's creation</dc:title>
  <dcterms:created xsi:type="dcterms:W3CDTF">2021-10-11T04:55:22Z</dcterms:created>
  <dcterms:modified xsi:type="dcterms:W3CDTF">2021-10-11T04:55:22Z</dcterms:modified>
</cp:coreProperties>
</file>