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Gout, Alzheimers and Parkinsons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Alzheimer's is a type of ............ that causes problems with memory, thinking and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Alzheimers, abnormal levels of this naturally occurring protein clump together to form plaques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syndrome that is characterised by an increased waist circumference, dyslipidemia, hypertension and abnormal glucose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white deposits under the skin and around joints that develop in persons with gout.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medication for the treatment of gout.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source that is naturally rich in L-dopa.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Self-feeding is often difficult in Parkinson's due to ........ in hands and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Parkinson's patients are often described as having a slow and shuffling.......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L-dopa should be taken ....... minutes before a meal.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 consumption increases the risk for developing gout and gout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pre-cursor of dopamine.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macronutrient that has a food-drug interaction with the gold standard of Parkinson's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Uric acid is the end product of this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progressive inflammation and hardening of the skin in patients with gout.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neurotransmitter involved in movement which is decreased in Parkinson's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 obesity is closely linked to metabolic syndrome.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Gout, Alzheimers and Parkinsons</dc:title>
  <dcterms:created xsi:type="dcterms:W3CDTF">2021-10-11T04:57:09Z</dcterms:created>
  <dcterms:modified xsi:type="dcterms:W3CDTF">2021-10-11T04:57:09Z</dcterms:modified>
</cp:coreProperties>
</file>