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- Homosexuality &amp;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into the crowd.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 found in both males and females. Females have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Restraining oneself from sexual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transmitted through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physical or verbal behaviour intended to harm someone physically or emotionally.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type of contraceptive.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period during which adolescent reaches sexual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 found only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account of your own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rubber sheath worn to stay responsible during sexual intercourse to avoiding infection during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two or more people are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sense of being male, female or some combination of the two.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Saying “No” to unwanted sexual 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Homosexuality &amp; Sexual Health</dc:title>
  <dcterms:created xsi:type="dcterms:W3CDTF">2021-10-11T04:54:41Z</dcterms:created>
  <dcterms:modified xsi:type="dcterms:W3CDTF">2021-10-11T04:54:41Z</dcterms:modified>
</cp:coreProperties>
</file>