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- Hydrogen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discovered hydrogen?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up water with hydrogen?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protons hydrogen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Hydrogen is the ________ element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is hydrogen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element across form hydrogen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group is hydrogen under but not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under hydrogen?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need this to survive, its is made up of hydrogen and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elements atomic was is 1.01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neutrons does hydrogen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CVS hydrogen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hydrogen a metal or nonmetal?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Hydrogen __________, has a rotten egg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elements are in hydrogen's period?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Hydrogen </dc:title>
  <dcterms:created xsi:type="dcterms:W3CDTF">2021-10-11T04:55:05Z</dcterms:created>
  <dcterms:modified xsi:type="dcterms:W3CDTF">2021-10-11T04:55:05Z</dcterms:modified>
</cp:coreProperties>
</file>