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Idioom 16, 17, 18, 38, 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floor at the top part of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experience while sleeping.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keeps you dry.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have a home to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is all yours.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smaller than an elephant but larger than a.........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use to store your clothes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use it to light a candle.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live next door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wakes you up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you use to dry off after using the shower.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store your books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you need to open de door to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want to swim in the ocean when one of these is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room you lock before using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burn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Idioom 16, 17, 18, 38, 39</dc:title>
  <dcterms:created xsi:type="dcterms:W3CDTF">2021-10-11T04:56:40Z</dcterms:created>
  <dcterms:modified xsi:type="dcterms:W3CDTF">2021-10-11T04:56:40Z</dcterms:modified>
</cp:coreProperties>
</file>