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In the Time of 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sisters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Mate and Minerva were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tree Dede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sister that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sisters experience this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under Trujillo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killed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 role women play throughout the book; a major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Maria Teresa's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sisters'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husbands where being when they left there wives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character displays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firm belief in truth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be in charge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mariposa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doesnt care how there actions affect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mariposa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butterfly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leader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satisfaction of one's own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persuade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persist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sisters'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In the Time of Butterflies</dc:title>
  <dcterms:created xsi:type="dcterms:W3CDTF">2021-10-11T04:55:34Z</dcterms:created>
  <dcterms:modified xsi:type="dcterms:W3CDTF">2021-10-11T04:55:34Z</dcterms:modified>
</cp:coreProperties>
</file>