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-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repairs machines and vehicles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cares for people who are sick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performs on stage, television or movie.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teaches subjects, information or skills to students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assists shoppers and packs shelves in a store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drives a vehicle (car, bus, truck, etc.)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cleans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sings or plays a musical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gives medication to sick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grows crops or breeds farm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- Jobs</dc:title>
  <dcterms:created xsi:type="dcterms:W3CDTF">2021-10-11T04:56:01Z</dcterms:created>
  <dcterms:modified xsi:type="dcterms:W3CDTF">2021-10-11T04:56:01Z</dcterms:modified>
</cp:coreProperties>
</file>