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- Jolly Group 1:  s a t i p 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tense of spit.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around and around.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liquid that trickles out of a tree.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can of baked beans.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out of breath.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little sleep.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cut.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out is ...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stand.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kitchen item used for frying eggs in, otherwise known as a skillet.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... my dog on his back when he is good.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insect with 6 legs.</w:t>
            </w:r>
          </w:p>
        </w:tc>
      </w:tr>
    </w:tbl>
    <w:p>
      <w:pPr>
        <w:pStyle w:val="WordBankSmall"/>
      </w:pPr>
      <w:r>
        <w:t xml:space="preserve">   snip    </w:t>
      </w:r>
      <w:r>
        <w:t xml:space="preserve">   in    </w:t>
      </w:r>
      <w:r>
        <w:t xml:space="preserve">   nap    </w:t>
      </w:r>
      <w:r>
        <w:t xml:space="preserve">   spin    </w:t>
      </w:r>
      <w:r>
        <w:t xml:space="preserve">   pant    </w:t>
      </w:r>
      <w:r>
        <w:t xml:space="preserve">   pat    </w:t>
      </w:r>
      <w:r>
        <w:t xml:space="preserve">   ant    </w:t>
      </w:r>
      <w:r>
        <w:t xml:space="preserve">   sap    </w:t>
      </w:r>
      <w:r>
        <w:t xml:space="preserve">   sit    </w:t>
      </w:r>
      <w:r>
        <w:t xml:space="preserve">   spat    </w:t>
      </w:r>
      <w:r>
        <w:t xml:space="preserve">   pan    </w:t>
      </w:r>
      <w:r>
        <w:t xml:space="preserve">   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Jolly Group 1:  s a t i p n</dc:title>
  <dcterms:created xsi:type="dcterms:W3CDTF">2021-10-11T04:56:10Z</dcterms:created>
  <dcterms:modified xsi:type="dcterms:W3CDTF">2021-10-11T04:56:10Z</dcterms:modified>
</cp:coreProperties>
</file>