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Jolly Groups 1 &amp; 2: satipn  ckehrd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begin.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money is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....... of potatoes.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....... my foot when I am angry.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clue.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past tense of creep.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thin.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Slightly wet.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writing tool that uses ink.</w:t>
            </w:r>
          </w:p>
        </w:tc>
      </w:tr>
    </w:tbl>
    <w:p>
      <w:pPr>
        <w:pStyle w:val="WordBankSmall"/>
      </w:pPr>
      <w:r>
        <w:t xml:space="preserve">   end    </w:t>
      </w:r>
      <w:r>
        <w:t xml:space="preserve">   sad    </w:t>
      </w:r>
      <w:r>
        <w:t xml:space="preserve">   stamp    </w:t>
      </w:r>
      <w:r>
        <w:t xml:space="preserve">   pen    </w:t>
      </w:r>
      <w:r>
        <w:t xml:space="preserve">   damp    </w:t>
      </w:r>
      <w:r>
        <w:t xml:space="preserve">   sack    </w:t>
      </w:r>
      <w:r>
        <w:t xml:space="preserve">   thick    </w:t>
      </w:r>
      <w:r>
        <w:t xml:space="preserve">   crept    </w:t>
      </w:r>
      <w:r>
        <w:t xml:space="preserve">   mint    </w:t>
      </w:r>
      <w:r>
        <w:t xml:space="preserve">   hint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Jolly Groups 1 &amp; 2: satipn  ckehrd </dc:title>
  <dcterms:created xsi:type="dcterms:W3CDTF">2021-10-11T04:56:12Z</dcterms:created>
  <dcterms:modified xsi:type="dcterms:W3CDTF">2021-10-11T04:56:12Z</dcterms:modified>
</cp:coreProperties>
</file>