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| Kreuzworträtsel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 fruit - Saueres Obst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alone - Allein zu Hause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difficult, you should not... - Wenn etwas schwer ist, sollte man nicht…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Spice - Gewürz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can watch Dark - Wo man Dark anschauen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can watch a movie - Wo man einen Film schauen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Advice - Tipps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Porta Nigra is a... - Der Porta Nigra ist ein…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in Switzerland - Bekannt in der Schweiz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operates a vehicle - Er betreibt ein Fahrzeug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it on the stove - Leg ihn auf den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cross my ... for you - Ich drücke dir die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Thief - Dieb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forced to leave their country - Jemand gezwungen, sein Land zu verlassen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child and adult - Zwischen Kind und Erwachsenem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Eastern European country - Osteuropäisches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experience - Berufserfahrung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you drunk - Macht einen betrunken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 between the past, present and future - Reise zwischen der Vergangenheit, dem Gegenwart und der Zukunft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happy - Nicht glücklich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| Kreuzworträtsel </dc:title>
  <dcterms:created xsi:type="dcterms:W3CDTF">2021-10-11T04:55:49Z</dcterms:created>
  <dcterms:modified xsi:type="dcterms:W3CDTF">2021-10-11T04:55:49Z</dcterms:modified>
</cp:coreProperties>
</file>