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Puzzle: Linear Relations, Linear Equations, Linear Systems, Trigonometry Polynomials and 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refers to the maximum or minimum point of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8 in 8xy is a ____________.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point where a line crosses the y-axis of a graph and it is also the point where x = 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 and y in 8x + 2y + 10 = 0 is referred to as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equations have the same slope and the same y-intercepts, they have _________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√(b^2-4ac) in x=(-b±√(b^2-4ac))/2a is called a _______. This can be positive, negative or zero and it determines the number of solutions in a quadratic equation.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within two lines or more planes deviating from a common point is called an 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an interior angle of exactly 90.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that is written in the most acceptable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has a fixed value and it has no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axis of symmetry divides the __________ into 2 equal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longest side of a right triangle. It is also the opposite of the right triangle.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ax²+ bx + c = 0 is the standard form of ___________ ¬equation where, a is not equal to zero, and a, b, c are real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refers to the solutions to a quadratic equation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term refers to a polynomial that has one term.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linear equation which is commonly written as: y = mx + b, where m is the ¬¬¬¬______ of the line and b is the y-intercept.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Linear Relations, Linear Equations, Linear Systems, Trigonometry Polynomials and Quadratics</dc:title>
  <dcterms:created xsi:type="dcterms:W3CDTF">2021-10-11T04:57:02Z</dcterms:created>
  <dcterms:modified xsi:type="dcterms:W3CDTF">2021-10-11T04:57:02Z</dcterms:modified>
</cp:coreProperties>
</file>