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MARKETING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selected group of consumers, often in a common geographic location, introduced to a product, service, or messaging strategy before a full-scale marketing plan is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identified groups of consumers most likely to purchase your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four P’s of marketing; refers to the messaging and communication channels marketers use to generate awareness, interest, engagement, and excitement about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communicated to and perceived by an audience; can be verbal, written, and non-verbal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promoting a product in a retail environment, including the visual display in retail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arranging trade shows, conventions, meetings, etc. that meet determined goals, messages, or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efforts made by a company to shape the way audiences perceive the company; how a brand is seen by the public (public image) can have an effect of the brand’s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four P’s of marketing; refers to the actual product or service a company offers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difference between a company's revenue and its costs; Revenue - Costs =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four P’s of marketing; the cost of a product or service a company offers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collection, reporting, and examination of actions taken on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diverse groups of consumers participating in guided discussions conducted to better understand customer perception of a particular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short-term activity that provides incentives to potential customers and that is intended to help increase sales or create awareness of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of gathering and analyzing information about customers’ needs and preferences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creating and maintaining the identity of a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determining the most effective approach to advertise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communicating a company’s value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consumers’ level of recognition of a company’s product, service, or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communicating with potential customers to promote a product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marketing strategy focused on getting customers to support your product or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 the product or service purchased travels from the company to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distinctive name, words, design, logo, mark, or a combination of these elements that create company or product identity and that separate the company or product from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or phrase that encourages audience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four P’s of marketing; refers to where the product is sold and delivered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range of activities to assist customers in resolving issues; involves the goal of promoting customer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department responsible for selling products or services to customers and meeting the company sales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businesses communicate with audiences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MARKETING EDITION</dc:title>
  <dcterms:created xsi:type="dcterms:W3CDTF">2021-10-11T04:56:48Z</dcterms:created>
  <dcterms:modified xsi:type="dcterms:W3CDTF">2021-10-11T04:56:48Z</dcterms:modified>
</cp:coreProperties>
</file>