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processes and tranports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organelle stores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protects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power plant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dotted and stick onto the rough 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contains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organelle surrounds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organelle digests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uses sunlight to make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is located inside the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Organelles</dc:title>
  <dcterms:created xsi:type="dcterms:W3CDTF">2021-10-11T04:55:52Z</dcterms:created>
  <dcterms:modified xsi:type="dcterms:W3CDTF">2021-10-11T04:55:52Z</dcterms:modified>
</cp:coreProperties>
</file>