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Puzzle: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the same vowel sounds among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grouped set of lines in a poem, set apart with a line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stanza or poem that contains eight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single line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five line poem or stanzas with rhyme scheme; AABBA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rhymes at the ends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pair of two lines in a poem that contains end rhymes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consecutive lines, stanza, or entire poem has the same end rhyme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words whose sounds imitate their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phrases or lines of poetry that are repeated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repetition of initial consonant sounds in a series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repetition of the same consonant sounds among words (not limited to initial sounds)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rhymes as ABAB, CDCD, &amp; EFEF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whose final syllables have the exact same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rhyming scheme where 1st &amp; 4th lines rhyme and 2nd &amp; 3rd lines rhyme; ABBA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rhymes within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author's use of vivid and descriptive details that appeal to the human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stanza or poem that contains four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whose final syllables almost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rhyme scheme that repeats with three lines; AAA BBB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Poetry</dc:title>
  <dcterms:created xsi:type="dcterms:W3CDTF">2021-10-11T04:56:54Z</dcterms:created>
  <dcterms:modified xsi:type="dcterms:W3CDTF">2021-10-11T04:56:54Z</dcterms:modified>
</cp:coreProperties>
</file>