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2(3+8) = 6+16 =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quantity;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4, 9, 16, 25, 36, 49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Biggest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Numbers you mutiply together to get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Horizontal line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Highest degree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Both sides are exactly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f(x) = ax2 + 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to the square of the first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"There once was an odd boy, who was kind of a square..."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f(x) = a(x-h)² 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 real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curve with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Root signs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Project</dc:title>
  <dcterms:created xsi:type="dcterms:W3CDTF">2021-10-11T04:55:26Z</dcterms:created>
  <dcterms:modified xsi:type="dcterms:W3CDTF">2021-10-11T04:55:26Z</dcterms:modified>
</cp:coreProperties>
</file>