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- Quarantine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reducing the number of times people come into close contact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serves to conceal or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global outbreak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spread by close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1.8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 and comfort against cold or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global outbreak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designed to kill germs on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mammals of the order Chiroptera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group of RNA viruses that cause a variety of diseases in humans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unsatisfied by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for the 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illness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of intense difficulty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Quarantine Edition</dc:title>
  <dcterms:created xsi:type="dcterms:W3CDTF">2021-10-11T04:55:50Z</dcterms:created>
  <dcterms:modified xsi:type="dcterms:W3CDTF">2021-10-11T04:55:50Z</dcterms:modified>
</cp:coreProperties>
</file>