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Quarterly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Noun Def. someone who takes the law into their own hands without authorization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Adjective Def. erratic; subject to odd notions or rapid change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Verb Def. to mildly amuse and confuse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Adjective Def. Does good for the purpose of good only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Noun Def. a person who is very knowledgeable and enthusiastic about an activity, subject, or pastime.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Noun Def. 1) self-directing freedom and mortal independence 2) a self-governing state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Adjective Def. a disease affecting many persons at the same time and spreading from person to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Verb Def. to be of the same opinion or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Adverb Def. referring to something that as been done or repeated so much it is 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Noun Def. Underground cemetery or set of passageways with graves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Adjective Def. without, deprived of, parted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Noun Def. a person who forsakes religion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Verb Def. to charm with intent, usually to mislead or for gain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Adjective Def. noisily insistent, marked by confused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Noun Def. a double of a living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Verb Def. become subject to something unpleasant because of your own actions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Adjective Def. a disease prevalent throughout an entire country, continent, or the whole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Adjective Def. to direct and decisive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Noun Def. a pharmacy or a person who is pharmacist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Noun Def. relating to or fond of feasting, drinking, and good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Verb Def. to separate by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Adjective Def. to continuing or occurring again and again for a long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 Def. one that comes before and proclaims the arrival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Verb Def. to cut out surgically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Noun Def. a short saying about a general truth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Adjective Def. harmless, not life threatening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Noun Def. refusal to accept blame or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Noun Def. a favor or advantage granted or expected in return for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Noun Def. a system of government where one person has absolute power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Verb Def. to surrender or give up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Noun Def. someone who loves books and/ or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1)	Verb   2) Noun 1)	Def. to keep record of,  2)	2) Def. a historical account given without analysis or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Adjective Def. extremely skilled and accomplished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Noun Def. a steep cliff with an overhang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Adjective Def. a person who is extremely angry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Noun  Def. a strong desire to travel; a desire to wander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Verb Def. something to be in your best interest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Adverb Def. per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Adjective Def. lack of movement or activity, expressionless and without movement or recognition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Adjective Def. to give a lot information in few words, very clearly and quickly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Quarterly</dc:title>
  <dcterms:created xsi:type="dcterms:W3CDTF">2021-10-11T04:56:50Z</dcterms:created>
  <dcterms:modified xsi:type="dcterms:W3CDTF">2021-10-11T04:56:50Z</dcterms:modified>
</cp:coreProperties>
</file>