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Concerning agreement, pronouns must agree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Connected events; Listen to Joe Diffie's "Third Rock from the Sun"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one example of Robinson's final category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Introductory paragraph that tells a brief story; think Anakin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this causal term such synonyms include "result" and "fallout"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fallacious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kind of thinking students could have seen/done all semester; not in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Frank McCourt Memoir and contraction for "it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Asked students to avoid this at the end of essays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Robinson says third kind of thinking stimulated when one questions our beliefs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 brain hurricane but a prewriting technique using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Illustration category of 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voice; 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grammatical form to express series of equivalent ideas; this word located in the paragraph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Textbook term for point-by-point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or effects that occur nearest an event; found in the textbook or in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lost in thought/daydreams?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idea of a paragraph; appears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name for fallacy "after this, therefore because of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Robinson's term for "favorite but spontaneous"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says thesis "provides accurate forecast" that instructor sometimes calls plan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Closure to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Stevenson apologizes for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idea of entire essay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Quiz</dc:title>
  <dcterms:created xsi:type="dcterms:W3CDTF">2021-10-11T04:56:14Z</dcterms:created>
  <dcterms:modified xsi:type="dcterms:W3CDTF">2021-10-11T04:56:14Z</dcterms:modified>
</cp:coreProperties>
</file>