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Review Q3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symbolic interaction the narrative that informs social expectations is called a social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symbolic interaction this fourth step is when society accepts a new social value and resulting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symbolic interaction this is the first step when a problem is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symbolic interaction these are also known as symbolic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____________ argues that problems are a result of something broken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"Thesis" argument of structural-functionalism/social pathology is supported by these theories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non-Marxist or ________- based argument that those with the power and resources make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"Anti-thesis" argument of structural-functionalism/social pathology is supported by these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_____________ argues that problems result from change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symbolic interaction this second step is when evidence is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symbolic interaction this third step when a problem includes activism and legislation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conflict theory that argues that the dominant culture use their power and resources to oppress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conflict theory argument that problems are the result of inequality inherent in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argues that problems are a result of competition over power and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Review Q3</dc:title>
  <dcterms:created xsi:type="dcterms:W3CDTF">2021-10-11T04:56:10Z</dcterms:created>
  <dcterms:modified xsi:type="dcterms:W3CDTF">2021-10-11T04:56:10Z</dcterms:modified>
</cp:coreProperties>
</file>