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Puzzle: 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 between two or more people as a feature of a book,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person's regular occupation, profession, 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strong, regular, repeated pattern of movement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fleshy muscular organ in the mouth of a mammal, used for tasting, licking, swallowing, and (in humans) articulating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white sparkling wine associated with celebration and regarded as a symbol of 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fastening made by tying a piece of string, rope, or something similar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of the week before Thursday and following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respiratory condition marked by spasms in the bronchi of the lungs, causing difficulty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lung inflammation caused by bacterial or viral infection, in which the air sacs fill with pus and may become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part in a fight, either as sport or in earnest, that involves grappling with one's opponent and trying to throw or force them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acknowledgment (usually tangible) that payment has been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Silent Letters</dc:title>
  <dcterms:created xsi:type="dcterms:W3CDTF">2021-10-11T04:56:27Z</dcterms:created>
  <dcterms:modified xsi:type="dcterms:W3CDTF">2021-10-11T04:56:27Z</dcterms:modified>
</cp:coreProperties>
</file>